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94  山田業広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94  山田業広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94  山田業広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