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98  浅田宗泊  4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98  浅田宗泊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本书出售、求购地址：https://www.jiaokey.com/book/detail/13551737.html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98  浅田宗泊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