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97  浅田宗泊  3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97  浅田宗泊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本书出售、求购地址：https://www.jiaokey.com/book/detail/13551736.html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97  浅田宗泊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