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96  浅田宗泊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96  浅田宗泊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本书出售、求购地址：https://www.jiaokey.com/book/detail/13551735.html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96  浅田宗泊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