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64  蘆川桂州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64  蘆川桂州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本书出售、求购地址：https://www.jiaokey.com/book/detail/13551733.html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64  蘆川桂州.html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