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63  长沢道寿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63  长沢道寿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63  长沢道寿.html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