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68  香川修庵  4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68  香川修庵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本书出售、求购地址：https://www.jiaokey.com/book/detail/13551731.html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68  香川修庵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