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65  香川修庵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65  香川修庵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本书出售、求购地址：https://www.jiaokey.com/book/detail/13551729.html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65  香川修庵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