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29  崋岡青洲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29  崋岡青洲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本书出售、求购地址：https://www.jiaokey.com/book/detail/13551728.html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29  崋岡青洲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