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28  宇津木昆合  5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28  宇津木昆合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本书出售、求购地址：https://www.jiaokey.com/book/detail/13551727.html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28  宇津木昆合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