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44  多纪元简  4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44  多纪元简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本书出售、求购地址：https://www.jiaokey.com/book/detail/13551720.html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44  多纪元简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