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48  多纪元堅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48  多纪元堅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本书出售、求购地址：https://www.jiaokey.com/book/detail/13551714.html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48  多纪元堅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