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31  村井琴山  1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31  村井琴山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本书出售、求购地址：https://www.jiaokey.com/book/detail/13551709.html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31  村井琴山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