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81  片倉鹤陵  1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81  片倉鹤陵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本书出售、求购地址：https://www.jiaokey.com/book/detail/13551707.html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81  片倉鹤陵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