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78  浅井贞庵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78  浅井贞庵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本书出售、求购地址：https://www.jiaokey.com/book/detail/13551706.html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78  浅井贞庵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