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71  内藤希哲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71  内藤希哲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71  内藤希哲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