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113  古矢知白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113  古矢知白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113  古矢知白.html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