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72  津田玄仙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72  津田玄仙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72  津田玄仙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