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99  浅田宗泊  5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99  浅田宗泊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99  浅田宗泊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