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106  贺川玄迪  贺川玄悦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106  贺川玄迪  贺川玄悦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106  贺川玄迪  贺川玄悦.html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