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107  目黑道琢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107  目黑道琢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107  目黑道琢.html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