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109  多纪元简  9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109  多纪元简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本书出售、求购地址：https://www.jiaokey.com/book/detail/13551696.html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109  多纪元简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