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105  名古屋玄医  4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105  名古屋玄医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本书出售、求购地址：https://www.jiaokey.com/book/detail/13551694.html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105  名古屋玄医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