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62  香月牛山  2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62  香月牛山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本书出售、求购地址：https://www.jiaokey.com/book/detail/13551690.html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62  香月牛山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