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61  香月牛山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61  香月牛山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本书出售、求购地址：https://www.jiaokey.com/book/detail/13551689.html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61  香月牛山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