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24  宇津木昆合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24  宇津木昆合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本书出售、求购地址：https://www.jiaokey.com/book/detail/13551688.html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24  宇津木昆合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