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23  本間棗轩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23  本間棗轩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本书出售、求购地址：https://www.jiaokey.com/book/detail/13551686.html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23  本間棗轩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