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近世漢方医学書集成  22  本間棗轩  2</w:t>
      </w:r>
    </w:p>
    <w:p>
      <w:r>
        <w:rPr>
          <w:rFonts w:ascii="宋体" w:hAnsi="宋体" w:eastAsia="宋体"/>
          <w:sz w:val="24"/>
        </w:rPr>
        <w:t>大塚，敬節，矢数，道明责任编集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近世漢方医学書集成  22  本間棗轩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大塚，敬節，矢数，道明责任编集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本书出售、求购地址：https://www.jiaokey.com/book/detail/13551685.html</w:t>
      </w:r>
    </w:p>
    <w:p>
      <w:r>
        <w:t>更多相关图书推荐：https://www.jiaokey.com</w:t>
      </w:r>
    </w:p>
    <w:p>
      <w:r>
        <w:t>大塚，敬節，矢数，道明责任编集 其他作品：https://www.jiaokey.com/tag/大塚，敬節，矢数，道明责任编集.html</w:t>
      </w:r>
    </w:p>
    <w:p>
      <w:r>
        <w:t>名著 出版图书：https://www.jiaokey.com/tag/名著.html</w:t>
      </w:r>
    </w:p>
    <w:p>
      <w:r>
        <w:t>关键词搜索：https://www.jiaokey.com/tag/近世漢方医学書集成  22  本間棗轩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