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91  喜多村直宽  4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91  喜多村直宽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本书出售、求购地址：https://www.jiaokey.com/book/detail/13551681.html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91  喜多村直宽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