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89  喜多村直宽  2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89  喜多村直宽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本书出售、求购地址：https://www.jiaokey.com/book/detail/13551679.html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89  喜多村直宽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