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84  和久田叔虎  稲葉文礼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84  和久田叔虎  稲葉文礼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84  和久田叔虎  稲葉文礼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