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85  有持桂里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85  有持桂里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本书出售、求购地址：https://www.jiaokey.com/book/detail/13551674.html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85  有持桂里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