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19  原  南陽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19  原  南陽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本书出售、求购地址：https://www.jiaokey.com/book/detail/13551672.html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19  原  南陽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