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101  岡本玄治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101  岡本玄治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本书出售、求购地址：https://www.jiaokey.com/book/detail/13551668.html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101  岡本玄治.html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