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100  浅田宗泊  6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100  浅田宗泊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100  浅田宗泊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