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55载杏坛路  1951-2006  嘉应学院医学院建校55周年纪念</w:t>
      </w:r>
    </w:p>
    <w:p>
      <w:r>
        <w:rPr>
          <w:rFonts w:ascii="宋体" w:hAnsi="宋体" w:eastAsia="宋体"/>
          <w:sz w:val="24"/>
        </w:rPr>
        <w:t>邹浩元主编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55载杏坛路  1951-2006  嘉应学院医学院建校55周年纪念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邹浩元主编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本书出售、求购地址：https://www.jiaokey.com/book/detail/13551507.html</w:t>
      </w:r>
    </w:p>
    <w:p>
      <w:r>
        <w:t>更多相关图书推荐：https://www.jiaokey.com</w:t>
      </w:r>
    </w:p>
    <w:p>
      <w:r>
        <w:t>邹浩元主编 其他作品：https://www.jiaokey.com/tag/邹浩元主编.html</w:t>
      </w:r>
    </w:p>
    <w:p>
      <w:r>
        <w:t>关键词搜索：https://www.jiaokey.com/tag/55载杏坛路  1951-2006  嘉应学院医学院建校55周年纪念.html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