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祝贺谢志峰文物收藏思想理论研讨会书画专辑</w:t>
      </w:r>
    </w:p>
    <w:p>
      <w:r>
        <w:rPr>
          <w:rFonts w:ascii="宋体" w:hAnsi="宋体" w:eastAsia="宋体"/>
          <w:sz w:val="24"/>
        </w:rPr>
        <w:t>罗渊主编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祝贺谢志峰文物收藏思想理论研讨会书画专辑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本书出售、求购地址：https://www.jiaokey.com/book/detail/13551443.html</w:t>
      </w:r>
    </w:p>
    <w:p>
      <w:r>
        <w:t>更多相关图书推荐：https://www.jiaokey.com</w:t>
      </w:r>
    </w:p>
    <w:p>
      <w:r>
        <w:t>罗渊主编 其他作品：https://www.jiaokey.com/tag/罗渊主编.html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关键词搜索：https://www.jiaokey.com/tag/祝贺谢志峰文物收藏思想理论研讨会书画专辑.html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