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食品感官检验技术项目化教程</w:t>
      </w:r>
    </w:p>
    <w:p>
      <w:r>
        <w:rPr>
          <w:rFonts w:ascii="宋体" w:hAnsi="宋体" w:eastAsia="宋体"/>
          <w:sz w:val="24"/>
        </w:rPr>
        <w:t>王朝臣主编；傅维，焦云鹏，韩文凤等副主编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食品感官检验技术项目化教程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王朝臣主编；傅维，焦云鹏，韩文凤等副主编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本书出售、求购地址：https://www.jiaokey.com/book/detail/13551392.html</w:t>
      </w:r>
    </w:p>
    <w:p>
      <w:r>
        <w:t>更多相关图书推荐：https://www.jiaokey.com</w:t>
      </w:r>
    </w:p>
    <w:p>
      <w:r>
        <w:t>王朝臣主编；傅维，焦云鹏，韩文凤等副主编 其他作品：https://www.jiaokey.com/tag/王朝臣主编；傅维，焦云鹏，韩文凤等副主编.html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关键词搜索：https://www.jiaokey.com/tag/食品感官检验技术项目化教程.html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