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书名：汽车车身电控系统检修</w:t>
      </w:r>
    </w:p>
    <w:p>
      <w:r>
        <w:t>作者：闵思鹏，吴纪生主编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总页数：320</w:t>
      </w:r>
    </w:p>
    <w:p>
      <w:r>
        <w:t>更多请访问教客网: www.jiaokey.com</w:t>
      </w:r>
    </w:p>
    <w:p>
      <w:r>
        <w:t>汽车车身电控系统检修 评论地址：https://www.jiaokey.com/book/detail/13551340.html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