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软件工程与项目实践教程</w:t>
      </w:r>
    </w:p>
    <w:p>
      <w:r>
        <w:rPr>
          <w:rFonts w:ascii="宋体" w:hAnsi="宋体" w:eastAsia="宋体"/>
          <w:sz w:val="24"/>
        </w:rPr>
        <w:t>高伟锋，刘英，王凤玲，蒋文沛编著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高伟锋，刘英，王凤玲，蒋文沛编著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本书出售、求购地址：https://www.jiaokey.com/book/detail/13551339.html</w:t>
      </w:r>
    </w:p>
    <w:p>
      <w:r>
        <w:t>更多相关图书推荐：https://www.jiaokey.com</w:t>
      </w:r>
    </w:p>
    <w:p>
      <w:r>
        <w:t>高伟锋，刘英，王凤玲，蒋文沛编著 其他作品：https://www.jiaokey.com/tag/高伟锋，刘英，王凤玲，蒋文沛编著.html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关键词搜索：https://www.jiaokey.com/tag/软件工程与项目实践教程.html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