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软件测试项目实战  第2版</w:t>
      </w:r>
    </w:p>
    <w:p>
      <w:r>
        <w:rPr>
          <w:rFonts w:ascii="宋体" w:hAnsi="宋体" w:eastAsia="宋体"/>
          <w:sz w:val="24"/>
        </w:rPr>
        <w:t>于艳华，吴艳平主编；孙佳帝，赵丽辉，于艳波副主编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软件测试项目实战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于艳华，吴艳平主编；孙佳帝，赵丽辉，于艳波副主编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本书出售、求购地址：https://www.jiaokey.com/book/detail/13551282.html</w:t>
      </w:r>
    </w:p>
    <w:p>
      <w:r>
        <w:t>更多相关图书推荐：https://www.jiaokey.com</w:t>
      </w:r>
    </w:p>
    <w:p>
      <w:r>
        <w:t>于艳华，吴艳平主编；孙佳帝，赵丽辉，于艳波副主编 其他作品：https://www.jiaokey.com/tag/于艳华，吴艳平主编；孙佳帝，赵丽辉，于艳波副主编.html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关键词搜索：https://www.jiaokey.com/tag/软件测试项目实战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