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MIS实用开发技术  PB上机指南与案例解析</w:t>
      </w:r>
    </w:p>
    <w:p>
      <w:r>
        <w:rPr>
          <w:rFonts w:ascii="宋体" w:hAnsi="宋体" w:eastAsia="宋体"/>
          <w:sz w:val="24"/>
        </w:rPr>
        <w:t>雷印胜，胡晓鹏主编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MIS实用开发技术  PB上机指南与案例解析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雷印胜，胡晓鹏主编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本书出售、求购地址：https://www.jiaokey.com/book/detail/13551278.html</w:t>
      </w:r>
    </w:p>
    <w:p>
      <w:r>
        <w:t>更多相关图书推荐：https://www.jiaokey.com</w:t>
      </w:r>
    </w:p>
    <w:p>
      <w:r>
        <w:t>雷印胜，胡晓鹏主编 其他作品：https://www.jiaokey.com/tag/雷印胜，胡晓鹏主编.html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关键词搜索：https://www.jiaokey.com/tag/MIS实用开发技术  PB上机指南与案例解析.html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