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SSH框架项目教程</w:t>
      </w:r>
    </w:p>
    <w:p>
      <w:r>
        <w:rPr>
          <w:rFonts w:ascii="宋体" w:hAnsi="宋体" w:eastAsia="宋体"/>
          <w:sz w:val="24"/>
        </w:rPr>
        <w:t>陈俟伶，张红实主编；皮少华，陈永政，徐琴等副主编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SSH框架项目教程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陈俟伶，张红实主编；皮少华，陈永政，徐琴等副主编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本书出售、求购地址：https://www.jiaokey.com/book/detail/13551265.html</w:t>
      </w:r>
    </w:p>
    <w:p>
      <w:r>
        <w:t>更多相关图书推荐：https://www.jiaokey.com</w:t>
      </w:r>
    </w:p>
    <w:p>
      <w:r>
        <w:t>陈俟伶，张红实主编；皮少华，陈永政，徐琴等副主编 其他作品：https://www.jiaokey.com/tag/陈俟伶，张红实主编；皮少华，陈永政，徐琴等副主编.html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关键词搜索：https://www.jiaokey.com/tag/SSH框架项目教程.html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