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车用柴油机电控技术</w:t>
      </w:r>
    </w:p>
    <w:p>
      <w:r>
        <w:rPr>
          <w:rFonts w:ascii="宋体" w:hAnsi="宋体" w:eastAsia="宋体"/>
          <w:sz w:val="24"/>
        </w:rPr>
        <w:t>赵培全，景艳，张颂主编；王婷，钟磊，柳同音等副主编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车用柴油机电控技术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赵培全，景艳，张颂主编；王婷，钟磊，柳同音等副主编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本书出售、求购地址：https://www.jiaokey.com/book/detail/13551261.html</w:t>
      </w:r>
    </w:p>
    <w:p>
      <w:r>
        <w:t>更多相关图书推荐：https://www.jiaokey.com</w:t>
      </w:r>
    </w:p>
    <w:p>
      <w:r>
        <w:t>赵培全，景艳，张颂主编；王婷，钟磊，柳同音等副主编 其他作品：https://www.jiaokey.com/tag/赵培全，景艳，张颂主编；王婷，钟磊，柳同音等副主编.html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关键词搜索：https://www.jiaokey.com/tag/车用柴油机电控技术.html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