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书名：图解24式太极拳</w:t>
      </w:r>
    </w:p>
    <w:p>
      <w:r>
        <w:t>作者:鄢行辉，徐彩桐，王嵘主编；林秋，林辉，朱宏副主编；林红，杨松涛，凌昆编委</w:t>
      </w:r>
    </w:p>
    <w:p>
      <w:r>
        <w:t>出版社:福州：福建科学技术出版社</w:t>
      </w:r>
    </w:p>
    <w:p>
      <w:r>
        <w:t>出版日期：2013.01</w:t>
      </w:r>
    </w:p>
    <w:p>
      <w:r>
        <w:t>总页数：148</w:t>
      </w:r>
    </w:p>
    <w:p>
      <w:r>
        <w:t>更多请访问教客网:www.jiaokey.com</w:t>
      </w:r>
    </w:p>
    <w:p>
      <w:r>
        <w:t>图解24式太极拳评论地址：https://www.jiaokey.com/book/detail/13551203.html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