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书名：中国家长怎么这么难  解惑中国家长的教育困境</w:t>
      </w:r>
    </w:p>
    <w:p>
      <w:r>
        <w:t>作者：何文编著</w:t>
      </w:r>
    </w:p>
    <w:p>
      <w:r>
        <w:t>出版社：长沙:湖南少年儿童出版社,2011.09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中国家长怎么这么难  解惑中国家长的教育困境 评论地址：https://www.jiaokey.com/book/detail/13551198.html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