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好好做父亲  男人最有价值的投资</w:t>
      </w:r>
    </w:p>
    <w:p>
      <w:r>
        <w:rPr>
          <w:rFonts w:ascii="宋体" w:hAnsi="宋体" w:eastAsia="宋体"/>
          <w:sz w:val="24"/>
        </w:rPr>
        <w:t>孙云晓，李文道著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好好做父亲  男人最有价值的投资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孙云晓，李文道著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本书出售、求购地址：https://www.jiaokey.com/book/detail/13551189.html</w:t>
      </w:r>
    </w:p>
    <w:p>
      <w:r>
        <w:t>更多相关图书推荐：https://www.jiaokey.com</w:t>
      </w:r>
    </w:p>
    <w:p>
      <w:r>
        <w:t>孙云晓，李文道著 其他作品：https://www.jiaokey.com/tag/孙云晓，李文道著.html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关键词搜索：https://www.jiaokey.com/tag/好好做父亲  男人最有价值的投资.html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