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书名：骁勇的列颠骑士</w:t>
      </w:r>
    </w:p>
    <w:p>
      <w:r>
        <w:t>作者：刘建铭著</w:t>
      </w:r>
    </w:p>
    <w:p>
      <w:r>
        <w:t>出版社：哈尔滨:北方文艺出版社,2005.07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骁勇的列颠骑士 评论地址：https://www.jiaokey.com/book/detail/13551173.html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