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孙子兵法与古代战争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孙子兵法与古代战争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本书出售、求购地址：https://www.jiaokey.com/book/detail/13551143.html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孙子兵法与古代战争.html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