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关键教养报告  关于孩子的新思考</w:t>
      </w:r>
    </w:p>
    <w:p>
      <w:r>
        <w:rPr>
          <w:rFonts w:ascii="宋体" w:hAnsi="宋体" w:eastAsia="宋体"/>
          <w:sz w:val="24"/>
        </w:rPr>
        <w:t>（美）布朗森，（美）阿什利·梅里曼著；夏婧译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关键教养报告  关于孩子的新思考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（美）布朗森，（美）阿什利·梅里曼著；夏婧译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本书出售、求购地址：https://www.jiaokey.com/book/detail/13551137.html</w:t>
      </w:r>
    </w:p>
    <w:p>
      <w:r>
        <w:t>更多相关图书推荐：https://www.jiaokey.com</w:t>
      </w:r>
    </w:p>
    <w:p>
      <w:r>
        <w:t>（美）布朗森，（美）阿什利·梅里曼著；夏婧译 其他作品：https://www.jiaokey.com/tag/（美）布朗森，（美）阿什利·梅里曼著；夏婧译.html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关键词搜索：https://www.jiaokey.com/tag/关键教养报告  关于孩子的新思考.html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